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书名：实用心肺复苏指南</w:t>
      </w:r>
    </w:p>
    <w:p>
      <w:r>
        <w:t>作者：沈洪主编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实用心肺复苏指南 评论地址：https://www.jiaokey.com/book/detail/11589932.html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