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书名：给诺贝尔一个理由  第1辑  诺贝尔文学奖获奖演说精选</w:t>
      </w:r>
    </w:p>
    <w:p>
      <w:r>
        <w:t>作者:程三贤编选</w:t>
      </w:r>
    </w:p>
    <w:p>
      <w:r>
        <w:t>出版社:北京：中国广播电视出版社</w:t>
      </w:r>
    </w:p>
    <w:p>
      <w:r>
        <w:t>出版日期：2006.01</w:t>
      </w:r>
    </w:p>
    <w:p>
      <w:r>
        <w:t>总页数：199</w:t>
      </w:r>
    </w:p>
    <w:p>
      <w:r>
        <w:t>更多请访问教客网:www.jiaokey.com</w:t>
      </w:r>
    </w:p>
    <w:p>
      <w:r>
        <w:t>给诺贝尔一个理由  第1辑  诺贝尔文学奖获奖演说精选评论地址：https://www.jiaokey.com/book/detail/11589902.html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