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2049相信中国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2049相信中国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本书出售、求购地址：https://www.jiaokey.com/book/detail/11589895.html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关键词搜索：https://www.jiaokey.com/tag/2049相信中国.html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