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永不凋谢 a short life well lived</w:t>
      </w:r>
    </w:p>
    <w:p>
      <w:r>
        <w:rPr>
          <w:rFonts w:ascii="宋体" w:hAnsi="宋体" w:eastAsia="宋体"/>
          <w:sz w:val="24"/>
        </w:rPr>
        <w:t>（美）劳伦斯·谢姆斯（Laurence Shames），（美）彼得·巴顿（Peter Barton）著；张力慧译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永不凋谢 a short life well lived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（美）劳伦斯·谢姆斯（Laurence Shames），（美）彼得·巴顿（Peter Barton）著；张力慧译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本书出售、求购地址：https://www.jiaokey.com/book/detail/11589877.html</w:t>
      </w:r>
    </w:p>
    <w:p>
      <w:r>
        <w:t>更多相关图书推荐：https://www.jiaokey.com</w:t>
      </w:r>
    </w:p>
    <w:p>
      <w:r>
        <w:t>（美）劳伦斯·谢姆斯（Laurence Shames），（美）彼得·巴顿（Peter Barton）著；张力慧译 其他作品：https://www.jiaokey.com/tag/（美）劳伦斯·谢姆斯（Laurence Shames），（美）彼得·巴顿（Peter Barton）著；张力慧译.html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关键词搜索：https://www.jiaokey.com/tag/永不凋谢 a short life well lived.html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