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世界城市的法治化治理  以纽约市和东京市为参照系</w:t>
      </w:r>
    </w:p>
    <w:p>
      <w:r>
        <w:rPr>
          <w:rFonts w:ascii="宋体" w:hAnsi="宋体" w:eastAsia="宋体"/>
          <w:sz w:val="24"/>
        </w:rPr>
        <w:t>张志铭等著；上海市邓小平理论和“三个代表”重要思想研究中心编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世界城市的法治化治理  以纽约市和东京市为参照系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张志铭等著；上海市邓小平理论和“三个代表”重要思想研究中心编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本书出售、求购地址：https://www.jiaokey.com/book/detail/11589875.html</w:t>
      </w:r>
    </w:p>
    <w:p>
      <w:r>
        <w:t>更多相关图书推荐：https://www.jiaokey.com</w:t>
      </w:r>
    </w:p>
    <w:p>
      <w:r>
        <w:t>张志铭等著；上海市邓小平理论和“三个代表”重要思想研究中心编 其他作品：https://www.jiaokey.com/tag/张志铭等著；上海市邓小平理论和“三个代表”重要思想研究中心编.html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关键词搜索：https://www.jiaokey.com/tag/世界城市的法治化治理  以纽约市和东京市为参照系.html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