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书名：中国古代接受文学与理论</w:t>
      </w:r>
    </w:p>
    <w:p>
      <w:r>
        <w:t>作者：邬国平著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中国古代接受文学与理论 评论地址：https://www.jiaokey.com/book/detail/11589869.html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