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寻找政治</w:t>
      </w:r>
    </w:p>
    <w:p>
      <w:r>
        <w:rPr>
          <w:rFonts w:ascii="宋体" w:hAnsi="宋体" w:eastAsia="宋体"/>
          <w:sz w:val="24"/>
        </w:rPr>
        <w:t>（英）齐格蒙·鲍曼（Zygmunt Baunam）著；洪涛，周顺，郭台辉译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（英）齐格蒙·鲍曼（Zygmunt Baunam）著；洪涛，周顺，郭台辉译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本书出售、求购地址：https://www.jiaokey.com/book/detail/11589859.html</w:t>
      </w:r>
    </w:p>
    <w:p>
      <w:r>
        <w:t>更多相关图书推荐：https://www.jiaokey.com</w:t>
      </w:r>
    </w:p>
    <w:p>
      <w:r>
        <w:t>（英）齐格蒙·鲍曼（Zygmunt Baunam）著；洪涛，周顺，郭台辉译 其他作品：https://www.jiaokey.com/tag/（英）齐格蒙·鲍曼（Zygmunt Baunam）著；洪涛，周顺，郭台辉译.html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关键词搜索：https://www.jiaokey.com/tag/寻找政治.html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