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中国书法技法宝典  草书卷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中国书法技法宝典  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本书出售、求购地址：https://www.jiaokey.com/book/detail/11589835.html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关键词搜索：https://www.jiaokey.com/tag/中国书法技法宝典  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