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  楷书入门大字帖</w:t>
      </w:r>
    </w:p>
    <w:p>
      <w:r>
        <w:t>作者：武道湘编著</w:t>
      </w:r>
    </w:p>
    <w:p>
      <w:r>
        <w:t>出版社：乌鲁木齐：新疆青少年出版社</w:t>
      </w:r>
    </w:p>
    <w:p>
      <w:r>
        <w:t>出版日期：2003.01</w:t>
      </w:r>
    </w:p>
    <w:p>
      <w:r>
        <w:t>总页数：87</w:t>
      </w:r>
    </w:p>
    <w:p>
      <w:r>
        <w:t>更多请访问教客网: www.jiaokey.com</w:t>
      </w:r>
    </w:p>
    <w:p>
      <w:r>
        <w:t>柳公权  楷书入门大字帖 评论地址：https://www.jiaokey.com/book/detail/11589827.html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