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书名：颜真卿·楷书入门大字帖</w:t>
      </w:r>
    </w:p>
    <w:p>
      <w:r>
        <w:t>作者：武道湘编著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总页数：87</w:t>
      </w:r>
    </w:p>
    <w:p>
      <w:r>
        <w:t>更多请访问教客网: www.jiaokey.com</w:t>
      </w:r>
    </w:p>
    <w:p>
      <w:r>
        <w:t>颜真卿·楷书入门大字帖 评论地址：https://www.jiaokey.com/book/detail/11589825.html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