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颜真卿《多宝塔碑》楷书教程  修订本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颜真卿《多宝塔碑》楷书教程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本书出售、求购地址：https://www.jiaokey.com/book/detail/11589822.html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关键词搜索：https://www.jiaokey.com/tag/颜真卿《多宝塔碑》楷书教程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