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洪洞广胜寺  元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洪洞广胜寺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本书出售、求购地址：https://www.jiaokey.com/book/detail/11589811.html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关键词搜索：https://www.jiaokey.com/tag/洪洞广胜寺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