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五台南禅寺  唐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五台南禅寺  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本书出售、求购地址：https://www.jiaokey.com/book/detail/11589810.html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关键词搜索：https://www.jiaokey.com/tag/五台南禅寺  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