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原平惠济寺  元明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原平惠济寺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本书出售、求购地址：https://www.jiaokey.com/book/detail/11589808.html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关键词搜索：https://www.jiaokey.com/tag/原平惠济寺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