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大同善化寺  金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大同善化寺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本书出售、求购地址：https://www.jiaokey.com/book/detail/11589807.html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关键词搜索：https://www.jiaokey.com/tag/大同善化寺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