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晋城玉皇庙  元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晋城玉皇庙  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本书出售、求购地址：https://www.jiaokey.com/book/detail/11589806.html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关键词搜索：https://www.jiaokey.com/tag/晋城玉皇庙  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