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长治观音堂  明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长治观音堂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本书出售、求购地址：https://www.jiaokey.com/book/detail/11589805.html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关键词搜索：https://www.jiaokey.com/tag/长治观音堂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