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大同下华严寺  辽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大同下华严寺  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本书出售、求购地址：https://www.jiaokey.com/book/detail/11589804.html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关键词搜索：https://www.jiaokey.com/tag/大同下华严寺  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