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繁峙公主寺  明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繁峙公主寺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本书出售、求购地址：https://www.jiaokey.com/book/detail/11589803.html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关键词搜索：https://www.jiaokey.com/tag/繁峙公主寺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