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新绛福胜寺  明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新绛福胜寺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本书出售、求购地址：https://www.jiaokey.com/book/detail/11589802.html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关键词搜索：https://www.jiaokey.com/tag/新绛福胜寺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