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灵石资寿寺  明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灵石资寿寺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本书出售、求购地址：https://www.jiaokey.com/book/detail/11589801.html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关键词搜索：https://www.jiaokey.com/tag/灵石资寿寺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