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太原晋祠  宋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太原晋祠  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本书出售、求购地址：https://www.jiaokey.com/book/detail/11589799.html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关键词搜索：https://www.jiaokey.com/tag/太原晋祠  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