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王珣伯远帖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王珣伯远帖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本书出售、求购地址：https://www.jiaokey.com/book/detail/11589763.html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关键词搜索：https://www.jiaokey.com/tag/王珣伯远帖.html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