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我，费利尼  口述自传</w:t>
      </w:r>
    </w:p>
    <w:p>
      <w:r>
        <w:rPr>
          <w:rFonts w:ascii="宋体" w:hAnsi="宋体" w:eastAsia="宋体"/>
          <w:sz w:val="24"/>
        </w:rPr>
        <w:t>（美）夏洛特·钱德勒（Charlotte Chandler）著；黄翠华译（美国林肯中心电影协会）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我，费利尼  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（美）夏洛特·钱德勒（Charlotte Chandler）著；黄翠华译（美国林肯中心电影协会）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本书出售、求购地址：https://www.jiaokey.com/book/detail/11589756.html</w:t>
      </w:r>
    </w:p>
    <w:p>
      <w:r>
        <w:t>更多相关图书推荐：https://www.jiaokey.com</w:t>
      </w:r>
    </w:p>
    <w:p>
      <w:r>
        <w:t>（美）夏洛特·钱德勒（Charlotte Chandler）著；黄翠华译（美国林肯中心电影协会） 其他作品：https://www.jiaokey.com/tag/（美）夏洛特·钱德勒（Charlotte Chandler）著；黄翠华译（美国林肯中心电影协会）.html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关键词搜索：https://www.jiaokey.com/tag/我，费利尼  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