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适于脑的教学</w:t>
      </w:r>
    </w:p>
    <w:p>
      <w:r>
        <w:rPr>
          <w:rFonts w:ascii="宋体" w:hAnsi="宋体" w:eastAsia="宋体"/>
          <w:sz w:val="24"/>
        </w:rPr>
        <w:t>（美）Eric Jensen著；北京师范大学“认知神经科学与学习”国家重点实验室脑科学与教育应用研究中心译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适于脑的教学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Jensen著；北京师范大学“认知神经科学与学习”国家重点实验室脑科学与教育应用研究中心译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少年儿童-学习-能力培养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本书出售、求购地址：https://www.jiaokey.com/book/detail/11589714.html</w:t>
      </w:r>
    </w:p>
    <w:p>
      <w:r>
        <w:t>更多相关图书推荐：https://www.jiaokey.com</w:t>
      </w:r>
    </w:p>
    <w:p>
      <w:r>
        <w:t>（美）Eric Jensen著；北京师范大学“认知神经科学与学习”国家重点实验室脑科学与教育应用研究中心译 其他作品：https://www.jiaokey.com/tag/（美）Eric Jensen著；北京师范大学“认知神经科学与学习”国家重点实验室脑科学与教育应用研究中心译.html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关键词搜索：https://www.jiaokey.com/tag/少年儿童-学习-能力培养.html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