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书名：男性养生与疾病诊疗咨询宝典</w:t>
      </w:r>
    </w:p>
    <w:p>
      <w:r>
        <w:t>作者：韩树杰编著</w:t>
      </w:r>
    </w:p>
    <w:p>
      <w:r>
        <w:t>出版社：北京：中国中医药出版社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男性养生与疾病诊疗咨询宝典 评论地址：https://www.jiaokey.com/book/detail/11589685.html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