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书名：主诉鉴别诊断手册  内科</w:t>
      </w:r>
    </w:p>
    <w:p>
      <w:r>
        <w:t>作者：王信琪，王可道，张玉山主编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总页数：735</w:t>
      </w:r>
    </w:p>
    <w:p>
      <w:r>
        <w:t>更多请访问教客网: www.jiaokey.com</w:t>
      </w:r>
    </w:p>
    <w:p>
      <w:r>
        <w:t>主诉鉴别诊断手册  内科 评论地址：https://www.jiaokey.com/book/detail/11589675.html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