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西方国际政治学  历史与理论  第2版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西方国际政治学  历史与理论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['西方', '国际', '政治学', ' ', ' ', '历史', '与', '理论', ' ', ' ', '第', '2',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本书出售、求购地址：https://www.jiaokey.com/book/detail/11589673.html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关键词搜索：https://www.jiaokey.com/tag/['西方', '国际', '政治学', ' ', ' ', '历史', '与', '理论', ' ', ' ', '第', '2',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