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  交际的工具</w:t>
      </w:r>
    </w:p>
    <w:p>
      <w:r>
        <w:rPr>
          <w:rFonts w:ascii="宋体" w:hAnsi="宋体" w:eastAsia="宋体"/>
          <w:sz w:val="24"/>
        </w:rPr>
        <w:t>（加）路易·迪索（Louis Dussault）著；高叶编译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  交际的工具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（加）路易·迪索（Louis Dussault）著；高叶编译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本书出售、求购地址：https://www.jiaokey.com/book/detail/11589669.html</w:t>
      </w:r>
    </w:p>
    <w:p>
      <w:r>
        <w:t>更多相关图书推荐：https://www.jiaokey.com</w:t>
      </w:r>
    </w:p>
    <w:p>
      <w:r>
        <w:t>（加）路易·迪索（Louis Dussault）著；高叶编译 其他作品：https://www.jiaokey.com/tag/（加）路易·迪索（Louis Dussault）著；高叶编译.html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关键词搜索：https://www.jiaokey.com/tag/礼仪  交际的工具.html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