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长江流域诗词史论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长江流域诗词史论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本书出售、求购地址：https://www.jiaokey.com/book/detail/11589660.html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关键词搜索：https://www.jiaokey.com/tag/长江流域诗词史论.html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