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东西方现代化发展比较  国际学术研讨会论文集</w:t>
      </w:r>
    </w:p>
    <w:p>
      <w:r>
        <w:rPr>
          <w:rFonts w:ascii="宋体" w:hAnsi="宋体" w:eastAsia="宋体"/>
          <w:sz w:val="24"/>
        </w:rPr>
        <w:t>李德伟，陈有禄主编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东西方现代化发展比较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李德伟，陈有禄主编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现代化-对比研究-东方国家、西方国家-国际学术会议-文集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本书出售、求购地址：https://www.jiaokey.com/book/detail/11589654.html</w:t>
      </w:r>
    </w:p>
    <w:p>
      <w:r>
        <w:t>更多相关图书推荐：https://www.jiaokey.com</w:t>
      </w:r>
    </w:p>
    <w:p>
      <w:r>
        <w:t>李德伟，陈有禄主编 其他作品：https://www.jiaokey.com/tag/李德伟，陈有禄主编.html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关键词搜索：https://www.jiaokey.com/tag/现代化-对比研究-东方国家、西方国家-国际学术会议-文集.html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