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文化社会学视域中的文化史</w:t>
      </w:r>
    </w:p>
    <w:p>
      <w:r>
        <w:rPr>
          <w:rFonts w:ascii="宋体" w:hAnsi="宋体" w:eastAsia="宋体"/>
          <w:sz w:val="24"/>
        </w:rPr>
        <w:t>（德）阿尔弗雷德·韦伯（Alfred Weber）著；姚燕译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文化社会学视域中的文化史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（德）阿尔弗雷德·韦伯（Alfred Weber）著；姚燕译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本书出售、求购地址：https://www.jiaokey.com/book/detail/11589643.html</w:t>
      </w:r>
    </w:p>
    <w:p>
      <w:r>
        <w:t>更多相关图书推荐：https://www.jiaokey.com</w:t>
      </w:r>
    </w:p>
    <w:p>
      <w:r>
        <w:t>（德）阿尔弗雷德·韦伯（Alfred Weber）著；姚燕译 其他作品：https://www.jiaokey.com/tag/（德）阿尔弗雷德·韦伯（Alfred Weber）著；姚燕译.html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关键词搜索：https://www.jiaokey.com/tag/文化社会学视域中的文化史.html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