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书名：清史大纲</w:t>
      </w:r>
    </w:p>
    <w:p>
      <w:r>
        <w:t>作者：萧一山撰；杜家&lt;font color=Red&gt;骥&lt;/font&gt;导读</w:t>
      </w:r>
    </w:p>
    <w:p>
      <w:r>
        <w:t>出版社：上海:上海古籍出版社,2005.12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清史大纲 评论地址：https://www.jiaokey.com/book/detail/11589638.html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