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书名：现代公共规则与乡村社会</w:t>
      </w:r>
    </w:p>
    <w:p>
      <w:r>
        <w:t>作者：张静著</w:t>
      </w:r>
    </w:p>
    <w:p>
      <w:r>
        <w:t>出版社：上海：上海书店出版社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现代公共规则与乡村社会 评论地址：https://www.jiaokey.com/book/detail/11589604.html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