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书名：国民经济学原理</w:t>
      </w:r>
    </w:p>
    <w:p>
      <w:r>
        <w:t>作者：（奥）卡尔·门格尔著</w:t>
      </w:r>
    </w:p>
    <w:p>
      <w:r>
        <w:t>出版社：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国民经济学原理 评论地址：https://www.jiaokey.com/book/detail/11589603.html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