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书名：决定你一生健康的七个习惯  来自美国最前沿的医学和生物学研究成果</w:t>
      </w:r>
    </w:p>
    <w:p>
      <w:r>
        <w:t>作者：（美）亨利·S. 洛奇（Henry S. Lodge），（美）克里斯·科洛里（Chris Crowley）著；于海生译</w:t>
      </w:r>
    </w:p>
    <w:p>
      <w:r>
        <w:t>出版社：长春：吉林文史出版社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决定你一生健康的七个习惯  来自美国最前沿的医学和生物学研究成果 评论地址：https://www.jiaokey.com/book/detail/11589591.html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