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书名：心血管疾病药物治疗指南</w:t>
      </w:r>
    </w:p>
    <w:p>
      <w:r>
        <w:t>作者：詹海涛，刘昶云，魏光群主编；王士才等编著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总页数：406</w:t>
      </w:r>
    </w:p>
    <w:p>
      <w:r>
        <w:t>更多请访问教客网: www.jiaokey.com</w:t>
      </w:r>
    </w:p>
    <w:p>
      <w:r>
        <w:t>心血管疾病药物治疗指南 评论地址：https://www.jiaokey.com/book/detail/11589569.html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