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城乡规划环境影响评价实践</w:t>
      </w:r>
    </w:p>
    <w:p>
      <w:r>
        <w:rPr>
          <w:rFonts w:ascii="宋体" w:hAnsi="宋体" w:eastAsia="宋体"/>
          <w:sz w:val="24"/>
        </w:rPr>
        <w:t>（英）乔·韦斯顿（Joe Weston）主编；黄瑾，董欣译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城乡规划环境影响评价实践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（英）乔·韦斯顿（Joe Weston）主编；黄瑾，董欣译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本书出售、求购地址：https://www.jiaokey.com/book/detail/11589567.html</w:t>
      </w:r>
    </w:p>
    <w:p>
      <w:r>
        <w:t>更多相关图书推荐：https://www.jiaokey.com</w:t>
      </w:r>
    </w:p>
    <w:p>
      <w:r>
        <w:t>（英）乔·韦斯顿（Joe Weston）主编；黄瑾，董欣译 其他作品：https://www.jiaokey.com/tag/（英）乔·韦斯顿（Joe Weston）主编；黄瑾，董欣译.html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关键词搜索：https://www.jiaokey.com/tag/城乡规划环境影响评价实践.html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