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凝固的艺术</w:t>
      </w:r>
    </w:p>
    <w:p>
      <w:r>
        <w:rPr>
          <w:rFonts w:ascii="宋体" w:hAnsi="宋体" w:eastAsia="宋体"/>
          <w:sz w:val="24"/>
        </w:rPr>
        <w:t>林春晖，王培坤编著；王培坤绘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林春晖，王培坤编著；王培坤绘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西北地区) 美术史(地点: 西南地区)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本书出售、求购地址：https://www.jiaokey.com/book/detail/11589545.html</w:t>
      </w:r>
    </w:p>
    <w:p>
      <w:r>
        <w:t>更多相关图书推荐：https://www.jiaokey.com</w:t>
      </w:r>
    </w:p>
    <w:p>
      <w:r>
        <w:t>林春晖，王培坤编著；王培坤绘 其他作品：https://www.jiaokey.com/tag/林春晖，王培坤编著；王培坤绘.html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关键词搜索：https://www.jiaokey.com/tag/美术史(地点: 西北地区) 美术史(地点: 西南地区)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