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永远的前卫  中国现代艺术的反思与批判</w:t>
      </w:r>
    </w:p>
    <w:p>
      <w:r>
        <w:rPr>
          <w:rFonts w:ascii="宋体" w:hAnsi="宋体" w:eastAsia="宋体"/>
          <w:sz w:val="24"/>
        </w:rPr>
        <w:t>贺万里著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永远的前卫  中国现代艺术的反思与批判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本书出售、求购地址：https://www.jiaokey.com/book/detail/11589543.html</w:t>
      </w:r>
    </w:p>
    <w:p>
      <w:r>
        <w:t>更多相关图书推荐：https://www.jiaokey.com</w:t>
      </w:r>
    </w:p>
    <w:p>
      <w:r>
        <w:t>贺万里著 其他作品：https://www.jiaokey.com/tag/贺万里著.html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关键词搜索：https://www.jiaokey.com/tag/永远的前卫  中国现代艺术的反思与批判.html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