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书名：1875-2000年丹麦设计集锦  125年的辉煌历史  125位设计大师的经典之作</w:t>
      </w:r>
    </w:p>
    <w:p>
      <w:r>
        <w:t>作者：丹麦艺术设计学院编；李瑞君，谢青翻译</w:t>
      </w:r>
    </w:p>
    <w:p>
      <w:r>
        <w:t>出版社：石家庄：河北教育出版社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1875-2000年丹麦设计集锦  125年的辉煌历史  125位设计大师的经典之作 评论地址：https://www.jiaokey.com/book/detail/11589521.html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