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少儿美术基础教室  蜡笔动物画入门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少儿美术基础教室  蜡笔动物画入门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本书出售、求购地址：https://www.jiaokey.com/book/detail/11589475.html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关键词搜索：https://www.jiaokey.com/tag/少儿美术基础教室  蜡笔动物画入门.html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