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中国爱情小说中的两性关系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9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中国爱情小说中的两性关系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本书出售、求购地址：https://www.jiaokey.com/book/detail/11589423.html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关键词搜索：https://www.jiaokey.com/tag/中国爱情小说中的两性关系.html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