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十年辉煌  1986-1996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十年辉煌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本书出售、求购地址：https://www.jiaokey.com/book/detail/11589409.html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关键词搜索：https://www.jiaokey.com/tag/十年辉煌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