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郑州集体经济</w:t>
      </w:r>
    </w:p>
    <w:p>
      <w:r>
        <w:rPr>
          <w:rFonts w:ascii="宋体" w:hAnsi="宋体" w:eastAsia="宋体"/>
          <w:sz w:val="24"/>
        </w:rPr>
        <w:t>郑州市集体经济管理委员会，郑州市集体经济联合会编著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郑州集体经济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郑州市集体经济管理委员会，郑州市集体经济联合会编著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社会主义集体所有制-企业(学科: 简介 地点: 郑州) 企业-社会主义集体所有制(学科: 简介 地点: 郑州)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本书出售、求购地址：https://www.jiaokey.com/book/detail/11589365.html</w:t>
      </w:r>
    </w:p>
    <w:p>
      <w:r>
        <w:t>更多相关图书推荐：https://www.jiaokey.com</w:t>
      </w:r>
    </w:p>
    <w:p>
      <w:r>
        <w:t>郑州市集体经济管理委员会，郑州市集体经济联合会编著 其他作品：https://www.jiaokey.com/tag/郑州市集体经济管理委员会，郑州市集体经济联合会编著.html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关键词搜索：https://www.jiaokey.com/tag/社会主义集体所有制-企业(学科: 简介 地点: 郑州) 企业-社会主义集体所有制(学科: 简介 地点: 郑州).html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