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给你一把金钥匙  0-7岁智力开发难题解答</w:t>
      </w:r>
    </w:p>
    <w:p>
      <w:r>
        <w:rPr>
          <w:rFonts w:ascii="宋体" w:hAnsi="宋体" w:eastAsia="宋体"/>
          <w:sz w:val="24"/>
        </w:rPr>
        <w:t>周运清，万小艳主编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给你一把金钥匙  0-7岁智力开发难题解答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周运清，万小艳主编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本书出售、求购地址：https://www.jiaokey.com/book/detail/11589305.html</w:t>
      </w:r>
    </w:p>
    <w:p>
      <w:r>
        <w:t>更多相关图书推荐：https://www.jiaokey.com</w:t>
      </w:r>
    </w:p>
    <w:p>
      <w:r>
        <w:t>周运清，万小艳主编 其他作品：https://www.jiaokey.com/tag/周运清，万小艳主编.html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关键词搜索：https://www.jiaokey.com/tag/给你一把金钥匙  0-7岁智力开发难题解答.html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