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作者：吴锡改主编；陈丁堂，周运浓，牛青海副主编</w:t>
      </w:r>
    </w:p>
    <w:p>
      <w:r>
        <w:t>出版社：武汉：湖北科学技术出版社</w:t>
      </w:r>
    </w:p>
    <w:p>
      <w:r>
        <w:t>出版日期：1988.07</w:t>
      </w:r>
    </w:p>
    <w:p>
      <w:r>
        <w:t>总页数：336</w:t>
      </w:r>
    </w:p>
    <w:p>
      <w:r>
        <w:t>更多请访问教客网: www.jiaokey.com</w:t>
      </w:r>
    </w:p>
    <w:p>
      <w:r>
        <w:t>教育学 评论地址：https://www.jiaokey.com/book/detail/11589278.html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