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美国沥青再生指南</w:t>
      </w:r>
    </w:p>
    <w:p>
      <w:r>
        <w:rPr>
          <w:rFonts w:ascii="宋体" w:hAnsi="宋体" w:eastAsia="宋体"/>
          <w:sz w:val="24"/>
        </w:rPr>
        <w:t>美国沥青再生协会编著；深圳海川工程科技有限公司编译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美国沥青再生指南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美国沥青再生协会编著；深圳海川工程科技有限公司编译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本书出售、求购地址：https://www.jiaokey.com/book/detail/11589240.html</w:t>
      </w:r>
    </w:p>
    <w:p>
      <w:r>
        <w:t>更多相关图书推荐：https://www.jiaokey.com</w:t>
      </w:r>
    </w:p>
    <w:p>
      <w:r>
        <w:t>美国沥青再生协会编著；深圳海川工程科技有限公司编译 其他作品：https://www.jiaokey.com/tag/美国沥青再生协会编著；深圳海川工程科技有限公司编译.html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关键词搜索：https://www.jiaokey.com/tag/美国沥青再生指南.html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