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如何让儿童配合口腔治疗  中英文对照</w:t>
      </w:r>
    </w:p>
    <w:p>
      <w:r>
        <w:rPr>
          <w:rFonts w:ascii="宋体" w:hAnsi="宋体" w:eastAsia="宋体"/>
          <w:sz w:val="24"/>
        </w:rPr>
        <w:t>BRABARA L CHADWICK MARIE THERESE HOSEY编著；秦满 赵玉鸣 周琼 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如何让儿童配合口腔治疗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BRABARA L CHADWICK MARIE THERESE HOSEY编著；秦满 赵玉鸣 周琼 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本书出售、求购地址：https://www.jiaokey.com/book/detail/11589225.html</w:t>
      </w:r>
    </w:p>
    <w:p>
      <w:r>
        <w:t>更多相关图书推荐：https://www.jiaokey.com</w:t>
      </w:r>
    </w:p>
    <w:p>
      <w:r>
        <w:t>BRABARA L CHADWICK MARIE THERESE HOSEY编著；秦满 赵玉鸣 周琼 白洁译 其他作品：https://www.jiaokey.com/tag/BRABARA L CHADWICK MARIE THERESE HOSEY编著；秦满 赵玉鸣 周琼 白洁译.html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关键词搜索：https://www.jiaokey.com/tag/如何让儿童配合口腔治疗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