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书名：临床合理用药指南</w:t>
      </w:r>
    </w:p>
    <w:p>
      <w:r>
        <w:t>作者：王顺年，赵树进，蒋琳兰主编；张宏亮，石磊，吴新荣，杨曦，刘坚文其武副主编；王应立，王晓云，卢珊，刘志林，李贤文；杨荣，杨霄啸，宋骤，张众春，张松权等编</w:t>
      </w:r>
    </w:p>
    <w:p>
      <w:r>
        <w:t>出版社：北京：人民军医出版社</w:t>
      </w:r>
    </w:p>
    <w:p>
      <w:r>
        <w:t>出版日期：2006.01</w:t>
      </w:r>
    </w:p>
    <w:p>
      <w:r>
        <w:t>总页数：601</w:t>
      </w:r>
    </w:p>
    <w:p>
      <w:r>
        <w:t>更多请访问教客网: www.jiaokey.com</w:t>
      </w:r>
    </w:p>
    <w:p>
      <w:r>
        <w:t>临床合理用药指南 评论地址：https://www.jiaokey.com/book/detail/11589224.html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